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3BA" w:rsidP="4745A898" w:rsidRDefault="00FD1B93" w14:paraId="290CE807" w14:textId="7E8186C5">
      <w:pPr>
        <w:pStyle w:val="00Normal1"/>
        <w:tabs>
          <w:tab w:val="left" w:leader="none" w:pos="720"/>
          <w:tab w:val="left" w:leader="none" w:pos="6480"/>
          <w:tab w:val="right" w:leader="none" w:pos="9360"/>
        </w:tabs>
        <w:spacing w:after="24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745A898" w:rsidR="229891D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FORM C</w:t>
      </w:r>
    </w:p>
    <w:p w:rsidR="00E653BA" w:rsidP="4745A898" w:rsidRDefault="00FD1B93" w14:paraId="0BA90B2D" w14:textId="48BCB361">
      <w:pPr>
        <w:pStyle w:val="00Normal1"/>
        <w:tabs>
          <w:tab w:val="left" w:leader="none" w:pos="720"/>
          <w:tab w:val="left" w:leader="none" w:pos="6480"/>
          <w:tab w:val="right" w:leader="none" w:pos="9360"/>
        </w:tabs>
        <w:spacing w:after="240" w:line="240" w:lineRule="auto"/>
        <w:jc w:val="center"/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745A898" w:rsidR="229891D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SECTION 4.</w:t>
      </w:r>
      <w:r w:rsidRPr="4745A898" w:rsidR="72A2830F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</w:t>
      </w:r>
      <w:r w:rsidRPr="4745A898" w:rsidR="229891D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– RELEVANT PROJECT </w:t>
      </w:r>
      <w:r w:rsidRPr="4745A898" w:rsidR="1D158F92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TECHNICAL</w:t>
      </w:r>
      <w:r w:rsidRPr="4745A898" w:rsidR="229891D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EXPERIENCE</w:t>
      </w:r>
    </w:p>
    <w:p w:rsidR="00E653BA" w:rsidP="4745A898" w:rsidRDefault="00FD1B93" w14:paraId="1D19A5BC" w14:textId="38429472">
      <w:pPr>
        <w:pStyle w:val="Normal"/>
        <w:rPr>
          <w:rFonts w:ascii="Aptos Display" w:hAnsi="Aptos Display"/>
        </w:rPr>
      </w:pPr>
      <w:r w:rsidRPr="4745A898" w:rsidR="00FD1B93">
        <w:rPr>
          <w:rFonts w:ascii="Aptos Display" w:hAnsi="Aptos Display"/>
        </w:rPr>
        <w:t xml:space="preserve">Please complete one form per project (limit: </w:t>
      </w:r>
      <w:r w:rsidRPr="4745A898" w:rsidR="5BF90279">
        <w:rPr>
          <w:rFonts w:ascii="Aptos Display" w:hAnsi="Aptos Display"/>
        </w:rPr>
        <w:t xml:space="preserve">two </w:t>
      </w:r>
      <w:r w:rsidRPr="4745A898" w:rsidR="00FD1B93">
        <w:rPr>
          <w:rFonts w:ascii="Aptos Display" w:hAnsi="Aptos Display"/>
        </w:rPr>
        <w:t>page</w:t>
      </w:r>
      <w:r w:rsidRPr="4745A898" w:rsidR="5435F9FD">
        <w:rPr>
          <w:rFonts w:ascii="Aptos Display" w:hAnsi="Aptos Display"/>
        </w:rPr>
        <w:t>s</w:t>
      </w:r>
      <w:r w:rsidRPr="4745A898" w:rsidR="00FD1B93">
        <w:rPr>
          <w:rFonts w:ascii="Aptos Display" w:hAnsi="Aptos Display"/>
        </w:rPr>
        <w:t xml:space="preserve"> per project).</w:t>
      </w:r>
    </w:p>
    <w:p w:rsidRPr="00C966EA" w:rsidR="00C966EA" w:rsidRDefault="00C966EA" w14:paraId="4568C746" w14:textId="7851FF09">
      <w:pPr>
        <w:rPr>
          <w:rFonts w:ascii="Aptos Display" w:hAnsi="Aptos Display"/>
          <w:b/>
          <w:bCs/>
          <w:sz w:val="24"/>
          <w:szCs w:val="24"/>
        </w:rPr>
      </w:pPr>
      <w:r w:rsidRPr="00C966EA">
        <w:rPr>
          <w:rFonts w:ascii="Aptos Display" w:hAnsi="Aptos Display"/>
          <w:b/>
          <w:bCs/>
          <w:sz w:val="24"/>
          <w:szCs w:val="24"/>
        </w:rPr>
        <w:t>RESPONDENT INFORMATION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52"/>
        <w:gridCol w:w="5678"/>
      </w:tblGrid>
      <w:tr w:rsidRPr="00122135" w:rsidR="00122135" w:rsidTr="0004284E" w14:paraId="01871FA0" w14:textId="77777777">
        <w:trPr>
          <w:trHeight w:val="432"/>
        </w:trPr>
        <w:tc>
          <w:tcPr>
            <w:tcW w:w="3174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37D56340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6402" w:type="dxa"/>
          </w:tcPr>
          <w:p w:rsidRPr="00122135" w:rsidR="00122135" w:rsidP="0004284E" w:rsidRDefault="00122135" w14:paraId="104D5373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122135" w:rsidTr="0004284E" w14:paraId="6709A7AD" w14:textId="77777777">
        <w:trPr>
          <w:trHeight w:val="432"/>
        </w:trPr>
        <w:tc>
          <w:tcPr>
            <w:tcW w:w="3174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37D4DD1F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6402" w:type="dxa"/>
          </w:tcPr>
          <w:p w:rsidRPr="00122135" w:rsidR="00122135" w:rsidP="0004284E" w:rsidRDefault="00122135" w14:paraId="7C33B73D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122135" w:rsidTr="0004284E" w14:paraId="5E289ADA" w14:textId="77777777">
        <w:trPr>
          <w:trHeight w:val="432"/>
        </w:trPr>
        <w:tc>
          <w:tcPr>
            <w:tcW w:w="3174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78729640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402" w:type="dxa"/>
          </w:tcPr>
          <w:p w:rsidRPr="00122135" w:rsidR="00122135" w:rsidP="0004284E" w:rsidRDefault="00122135" w14:paraId="5EFAFF7F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122135" w:rsidTr="0004284E" w14:paraId="69F49FB0" w14:textId="77777777">
        <w:trPr>
          <w:trHeight w:val="432"/>
        </w:trPr>
        <w:tc>
          <w:tcPr>
            <w:tcW w:w="3174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56C996BA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6402" w:type="dxa"/>
          </w:tcPr>
          <w:p w:rsidRPr="00122135" w:rsidR="00122135" w:rsidP="0004284E" w:rsidRDefault="00122135" w14:paraId="0EA84F3D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122135" w:rsidTr="0004284E" w14:paraId="7B6051C2" w14:textId="77777777">
        <w:trPr>
          <w:trHeight w:val="432"/>
        </w:trPr>
        <w:tc>
          <w:tcPr>
            <w:tcW w:w="3174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689F1C8B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6402" w:type="dxa"/>
          </w:tcPr>
          <w:p w:rsidRPr="00122135" w:rsidR="00122135" w:rsidP="0004284E" w:rsidRDefault="00122135" w14:paraId="3B16F922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</w:tbl>
    <w:p w:rsidRPr="00C8328B" w:rsidR="00D528AC" w:rsidP="00D528AC" w:rsidRDefault="00D528AC" w14:paraId="45EACFA3" w14:textId="6CA27543">
      <w:pPr>
        <w:rPr>
          <w:rFonts w:ascii="Aptos Display" w:hAnsi="Aptos Display"/>
          <w:b/>
          <w:bCs/>
          <w:sz w:val="24"/>
          <w:szCs w:val="24"/>
        </w:rPr>
      </w:pPr>
      <w:r w:rsidRPr="00122135">
        <w:rPr>
          <w:rFonts w:ascii="Aptos Display" w:hAnsi="Aptos Display"/>
        </w:rPr>
        <w:br/>
      </w:r>
      <w:r>
        <w:rPr>
          <w:rFonts w:ascii="Aptos Display" w:hAnsi="Aptos Display"/>
          <w:b/>
          <w:bCs/>
          <w:sz w:val="24"/>
          <w:szCs w:val="24"/>
        </w:rPr>
        <w:t>PROJECT</w:t>
      </w:r>
      <w:r w:rsidRPr="00C8328B">
        <w:rPr>
          <w:rFonts w:ascii="Aptos Display" w:hAnsi="Aptos Display"/>
          <w:b/>
          <w:bCs/>
          <w:sz w:val="24"/>
          <w:szCs w:val="24"/>
        </w:rPr>
        <w:t xml:space="preserve"> </w:t>
      </w:r>
      <w:r>
        <w:rPr>
          <w:rFonts w:ascii="Aptos Display" w:hAnsi="Aptos Display"/>
          <w:b/>
          <w:bCs/>
          <w:sz w:val="24"/>
          <w:szCs w:val="24"/>
        </w:rPr>
        <w:t>OWNER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51"/>
        <w:gridCol w:w="5679"/>
      </w:tblGrid>
      <w:tr w:rsidRPr="00122135" w:rsidR="00D528AC" w:rsidTr="0004284E" w14:paraId="12EBEC48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D528AC" w:rsidP="0004284E" w:rsidRDefault="00D528AC" w14:paraId="5C2C6AB1" w14:textId="6809A956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 xml:space="preserve">OWNER </w:t>
            </w: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679" w:type="dxa"/>
          </w:tcPr>
          <w:p w:rsidRPr="00122135" w:rsidR="00D528AC" w:rsidP="0004284E" w:rsidRDefault="00D528AC" w14:paraId="2F05F745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D528AC" w:rsidTr="0004284E" w14:paraId="65CBA84B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D528AC" w:rsidP="0004284E" w:rsidRDefault="00D528AC" w14:paraId="7FD4544E" w14:textId="6B338670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OWNER</w:t>
            </w: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 xml:space="preserve"> ADDRESS</w:t>
            </w:r>
          </w:p>
        </w:tc>
        <w:tc>
          <w:tcPr>
            <w:tcW w:w="5679" w:type="dxa"/>
          </w:tcPr>
          <w:p w:rsidRPr="00122135" w:rsidR="00D528AC" w:rsidP="0004284E" w:rsidRDefault="00D528AC" w14:paraId="0FB31F7D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D528AC" w:rsidTr="0004284E" w14:paraId="1211F315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D528AC" w:rsidP="0004284E" w:rsidRDefault="00D528AC" w14:paraId="510433B1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REFERENCE NAME &amp; TITLE</w:t>
            </w:r>
          </w:p>
        </w:tc>
        <w:tc>
          <w:tcPr>
            <w:tcW w:w="5679" w:type="dxa"/>
          </w:tcPr>
          <w:p w:rsidRPr="00122135" w:rsidR="00D528AC" w:rsidP="0004284E" w:rsidRDefault="00D528AC" w14:paraId="293FDD1A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D528AC" w:rsidTr="0004284E" w14:paraId="61CEC3A4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D528AC" w:rsidP="0004284E" w:rsidRDefault="00D528AC" w14:paraId="55A72ECA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REFERENCE EMAIL</w:t>
            </w:r>
          </w:p>
        </w:tc>
        <w:tc>
          <w:tcPr>
            <w:tcW w:w="5679" w:type="dxa"/>
          </w:tcPr>
          <w:p w:rsidRPr="00122135" w:rsidR="00D528AC" w:rsidP="0004284E" w:rsidRDefault="00D528AC" w14:paraId="09BAE423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D528AC" w:rsidTr="0004284E" w14:paraId="004DBBAB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D528AC" w:rsidP="0004284E" w:rsidRDefault="00D528AC" w14:paraId="54345BDE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REFERENCE PHONE</w:t>
            </w:r>
          </w:p>
        </w:tc>
        <w:tc>
          <w:tcPr>
            <w:tcW w:w="5679" w:type="dxa"/>
          </w:tcPr>
          <w:p w:rsidRPr="00122135" w:rsidR="00D528AC" w:rsidP="0004284E" w:rsidRDefault="00D528AC" w14:paraId="77B54610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</w:tbl>
    <w:p w:rsidRPr="00122135" w:rsidR="00122135" w:rsidRDefault="00122135" w14:paraId="6B3114AD" w14:textId="05AE6D3C">
      <w:pPr>
        <w:rPr>
          <w:rFonts w:ascii="Aptos Display" w:hAnsi="Aptos Display"/>
          <w:b/>
          <w:bCs/>
          <w:sz w:val="24"/>
          <w:szCs w:val="24"/>
        </w:rPr>
      </w:pPr>
      <w:r w:rsidRPr="00122135">
        <w:rPr>
          <w:rFonts w:ascii="Aptos Display" w:hAnsi="Aptos Display"/>
          <w:b/>
          <w:bCs/>
          <w:sz w:val="24"/>
          <w:szCs w:val="24"/>
        </w:rPr>
        <w:t>PROJECT INFORMATION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51"/>
        <w:gridCol w:w="5679"/>
      </w:tblGrid>
      <w:tr w:rsidRPr="00122135" w:rsidR="00122135" w:rsidTr="00122135" w14:paraId="07A645DB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3C3453C2" w14:textId="31B02858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5679" w:type="dxa"/>
          </w:tcPr>
          <w:p w:rsidRPr="00122135" w:rsidR="00122135" w:rsidP="0004284E" w:rsidRDefault="00122135" w14:paraId="3E7E2034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122135" w:rsidTr="00122135" w14:paraId="7DB85E4A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10D2A9AB" w14:textId="7FFA1DD4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CONTRACT NUMBER (IF APPLICABLE)</w:t>
            </w:r>
          </w:p>
        </w:tc>
        <w:tc>
          <w:tcPr>
            <w:tcW w:w="5679" w:type="dxa"/>
          </w:tcPr>
          <w:p w:rsidRPr="00122135" w:rsidR="00122135" w:rsidP="0004284E" w:rsidRDefault="00122135" w14:paraId="7CC3C70E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122135" w:rsidTr="00122135" w14:paraId="608F3A95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250646FA" w14:textId="3839172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DELIVERY METHOD</w:t>
            </w:r>
          </w:p>
        </w:tc>
        <w:tc>
          <w:tcPr>
            <w:tcW w:w="5679" w:type="dxa"/>
          </w:tcPr>
          <w:p w:rsidRPr="00122135" w:rsidR="00122135" w:rsidP="0004284E" w:rsidRDefault="00122135" w14:paraId="7CDDB5AA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122135" w:rsidTr="00122135" w14:paraId="0BDAD553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71C761D5" w14:textId="477374B7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GROSS SQUARE FOOTAGE (GSF)</w:t>
            </w:r>
          </w:p>
        </w:tc>
        <w:tc>
          <w:tcPr>
            <w:tcW w:w="5679" w:type="dxa"/>
          </w:tcPr>
          <w:p w:rsidRPr="00122135" w:rsidR="00122135" w:rsidP="0004284E" w:rsidRDefault="00122135" w14:paraId="09012450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122135" w:rsidTr="00122135" w14:paraId="53830FB7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653696D5" w14:textId="6FA26820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TOTAL PROJECT COST</w:t>
            </w:r>
          </w:p>
        </w:tc>
        <w:tc>
          <w:tcPr>
            <w:tcW w:w="5679" w:type="dxa"/>
          </w:tcPr>
          <w:p w:rsidRPr="00122135" w:rsidR="00122135" w:rsidP="0004284E" w:rsidRDefault="00122135" w14:paraId="7A4566BB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122135" w:rsidTr="00122135" w14:paraId="64CF1382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37CF5BD4" w14:textId="55F282BB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CONSTRUCTION COST</w:t>
            </w:r>
          </w:p>
        </w:tc>
        <w:tc>
          <w:tcPr>
            <w:tcW w:w="5679" w:type="dxa"/>
          </w:tcPr>
          <w:p w:rsidRPr="00122135" w:rsidR="00122135" w:rsidP="0004284E" w:rsidRDefault="00122135" w14:paraId="2902A05F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  <w:tr w:rsidRPr="00122135" w:rsidR="00122135" w:rsidTr="00122135" w14:paraId="268AB6B4" w14:textId="77777777">
        <w:trPr>
          <w:trHeight w:val="432"/>
        </w:trPr>
        <w:tc>
          <w:tcPr>
            <w:tcW w:w="2951" w:type="dxa"/>
            <w:shd w:val="clear" w:color="auto" w:fill="E1EBF7" w:themeFill="text2" w:themeFillTint="1A"/>
            <w:vAlign w:val="center"/>
          </w:tcPr>
          <w:p w:rsidRPr="00122135" w:rsidR="00122135" w:rsidP="0004284E" w:rsidRDefault="00122135" w14:paraId="373FED13" w14:textId="06AE3CB6">
            <w:pPr>
              <w:pStyle w:val="00PlainText"/>
              <w:spacing w:before="120" w:after="120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122135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COMPLETION DATE</w:t>
            </w:r>
          </w:p>
        </w:tc>
        <w:tc>
          <w:tcPr>
            <w:tcW w:w="5679" w:type="dxa"/>
          </w:tcPr>
          <w:p w:rsidRPr="00122135" w:rsidR="00122135" w:rsidP="0004284E" w:rsidRDefault="00122135" w14:paraId="2A76B1AB" w14:textId="77777777">
            <w:pPr>
              <w:pStyle w:val="00PlainText"/>
              <w:spacing w:before="120" w:after="120"/>
              <w:rPr>
                <w:rFonts w:ascii="Aptos Display" w:hAnsi="Aptos Display" w:cs="Times New Roman"/>
                <w:sz w:val="20"/>
                <w:szCs w:val="20"/>
              </w:rPr>
            </w:pPr>
          </w:p>
        </w:tc>
      </w:tr>
    </w:tbl>
    <w:p w:rsidR="00572CD1" w:rsidP="00122135" w:rsidRDefault="00572CD1" w14:paraId="3C2B6226" w14:textId="77777777">
      <w:pPr>
        <w:rPr>
          <w:rFonts w:ascii="Aptos Display" w:hAnsi="Aptos Display"/>
          <w:b/>
          <w:bCs/>
          <w:sz w:val="24"/>
          <w:szCs w:val="24"/>
        </w:rPr>
      </w:pPr>
    </w:p>
    <w:p w:rsidR="00572CD1" w:rsidP="00122135" w:rsidRDefault="00572CD1" w14:paraId="138F4C65" w14:textId="77777777">
      <w:pPr>
        <w:rPr>
          <w:rFonts w:ascii="Aptos Display" w:hAnsi="Aptos Display"/>
          <w:b/>
          <w:bCs/>
          <w:sz w:val="24"/>
          <w:szCs w:val="24"/>
        </w:rPr>
      </w:pPr>
    </w:p>
    <w:p w:rsidRPr="00122135" w:rsidR="00E653BA" w:rsidP="00122135" w:rsidRDefault="00122135" w14:paraId="4C50889F" w14:textId="67611C80">
      <w:pPr>
        <w:rPr>
          <w:rFonts w:ascii="Aptos Display" w:hAnsi="Aptos Display"/>
          <w:b/>
          <w:bCs/>
          <w:sz w:val="24"/>
          <w:szCs w:val="24"/>
        </w:rPr>
      </w:pPr>
      <w:r w:rsidRPr="00122135">
        <w:rPr>
          <w:rFonts w:ascii="Aptos Display" w:hAnsi="Aptos Display"/>
          <w:b/>
          <w:bCs/>
          <w:sz w:val="24"/>
          <w:szCs w:val="24"/>
        </w:rPr>
        <w:t>SCOPE OF RESPONSIBILITIES (CHECK ALL THAT APPLY):</w:t>
      </w:r>
    </w:p>
    <w:p w:rsidR="0082763C" w:rsidRDefault="0082763C" w14:paraId="4B0324A4" w14:textId="77777777">
      <w:pPr>
        <w:rPr>
          <w:rFonts w:ascii="Aptos Display" w:hAnsi="Aptos Display"/>
        </w:rPr>
        <w:sectPr w:rsidR="0082763C" w:rsidSect="00572CD1">
          <w:pgSz w:w="12240" w:h="15840" w:orient="portrait"/>
          <w:pgMar w:top="1440" w:right="1800" w:bottom="1440" w:left="1800" w:header="432" w:footer="432" w:gutter="0"/>
          <w:cols w:space="720"/>
          <w:docGrid w:linePitch="360"/>
        </w:sectPr>
      </w:pPr>
    </w:p>
    <w:p w:rsidRPr="00122135" w:rsidR="00E653BA" w:rsidRDefault="00FD1B93" w14:paraId="489608A3" w14:textId="77777777">
      <w:pPr>
        <w:rPr>
          <w:rFonts w:ascii="Aptos Display" w:hAnsi="Aptos Display"/>
        </w:rPr>
      </w:pPr>
      <w:r w:rsidRPr="00122135">
        <w:rPr>
          <w:rFonts w:ascii="Aptos Display" w:hAnsi="Aptos Display"/>
        </w:rPr>
        <w:t>☐</w:t>
      </w:r>
      <w:r w:rsidRPr="00122135">
        <w:rPr>
          <w:rFonts w:ascii="Aptos Display" w:hAnsi="Aptos Display"/>
        </w:rPr>
        <w:t xml:space="preserve"> Development</w:t>
      </w:r>
    </w:p>
    <w:p w:rsidRPr="00122135" w:rsidR="00E653BA" w:rsidRDefault="00FD1B93" w14:paraId="3ED63CFE" w14:textId="77777777">
      <w:pPr>
        <w:rPr>
          <w:rFonts w:ascii="Aptos Display" w:hAnsi="Aptos Display"/>
        </w:rPr>
      </w:pPr>
      <w:r w:rsidRPr="00122135">
        <w:rPr>
          <w:rFonts w:ascii="Aptos Display" w:hAnsi="Aptos Display"/>
        </w:rPr>
        <w:t>☐</w:t>
      </w:r>
      <w:r w:rsidRPr="00122135">
        <w:rPr>
          <w:rFonts w:ascii="Aptos Display" w:hAnsi="Aptos Display"/>
        </w:rPr>
        <w:t xml:space="preserve"> Design</w:t>
      </w:r>
    </w:p>
    <w:p w:rsidRPr="00122135" w:rsidR="00E653BA" w:rsidRDefault="00FD1B93" w14:paraId="3BEEA5B4" w14:textId="77777777">
      <w:pPr>
        <w:rPr>
          <w:rFonts w:ascii="Aptos Display" w:hAnsi="Aptos Display"/>
        </w:rPr>
      </w:pPr>
      <w:r w:rsidRPr="00122135">
        <w:rPr>
          <w:rFonts w:ascii="Aptos Display" w:hAnsi="Aptos Display"/>
        </w:rPr>
        <w:t>☐</w:t>
      </w:r>
      <w:r w:rsidRPr="00122135">
        <w:rPr>
          <w:rFonts w:ascii="Aptos Display" w:hAnsi="Aptos Display"/>
        </w:rPr>
        <w:t xml:space="preserve"> Construction</w:t>
      </w:r>
    </w:p>
    <w:p w:rsidR="00E653BA" w:rsidRDefault="00FD1B93" w14:paraId="4D57C487" w14:textId="77777777">
      <w:pPr>
        <w:rPr>
          <w:rFonts w:ascii="Aptos Display" w:hAnsi="Aptos Display"/>
        </w:rPr>
      </w:pPr>
      <w:r w:rsidRPr="00122135">
        <w:rPr>
          <w:rFonts w:ascii="Aptos Display" w:hAnsi="Aptos Display"/>
        </w:rPr>
        <w:t>☐</w:t>
      </w:r>
      <w:r w:rsidRPr="00122135">
        <w:rPr>
          <w:rFonts w:ascii="Aptos Display" w:hAnsi="Aptos Display"/>
        </w:rPr>
        <w:t xml:space="preserve"> Financing</w:t>
      </w:r>
    </w:p>
    <w:p w:rsidRPr="00122135" w:rsidR="0082763C" w:rsidP="0082763C" w:rsidRDefault="0082763C" w14:paraId="2036C67B" w14:textId="77777777">
      <w:pPr>
        <w:rPr>
          <w:rFonts w:ascii="Aptos Display" w:hAnsi="Aptos Display"/>
        </w:rPr>
      </w:pPr>
      <w:r w:rsidRPr="00122135">
        <w:rPr>
          <w:rFonts w:ascii="Aptos Display" w:hAnsi="Aptos Display"/>
        </w:rPr>
        <w:t>☐ Operations &amp; Maintenance</w:t>
      </w:r>
    </w:p>
    <w:p w:rsidRPr="00122135" w:rsidR="0082763C" w:rsidP="0082763C" w:rsidRDefault="0082763C" w14:paraId="70691002" w14:textId="77777777">
      <w:pPr>
        <w:rPr>
          <w:rFonts w:ascii="Aptos Display" w:hAnsi="Aptos Display"/>
        </w:rPr>
      </w:pPr>
      <w:r w:rsidRPr="00122135">
        <w:rPr>
          <w:rFonts w:ascii="Aptos Display" w:hAnsi="Aptos Display"/>
        </w:rPr>
        <w:t>☐ Lifecycle Asset Management</w:t>
      </w:r>
    </w:p>
    <w:p w:rsidRPr="00122135" w:rsidR="0082763C" w:rsidP="0082763C" w:rsidRDefault="0082763C" w14:paraId="099806D4" w14:textId="322060A8">
      <w:pPr>
        <w:rPr>
          <w:rFonts w:ascii="Aptos Display" w:hAnsi="Aptos Display"/>
        </w:rPr>
      </w:pPr>
      <w:r w:rsidRPr="665AB7F9" w:rsidR="0082763C">
        <w:rPr>
          <w:rFonts w:ascii="Aptos Display" w:hAnsi="Aptos Display"/>
        </w:rPr>
        <w:t>☐ Energy Systems (renewable, thermal, distribution</w:t>
      </w:r>
      <w:r w:rsidRPr="665AB7F9" w:rsidR="0082763C">
        <w:rPr>
          <w:rFonts w:ascii="Aptos Display" w:hAnsi="Aptos Display"/>
        </w:rPr>
        <w:t xml:space="preserve">, </w:t>
      </w:r>
      <w:r w:rsidRPr="665AB7F9" w:rsidR="5F678D68">
        <w:rPr>
          <w:rFonts w:ascii="Aptos Display" w:hAnsi="Aptos Display"/>
        </w:rPr>
        <w:t>etc.</w:t>
      </w:r>
      <w:r w:rsidRPr="665AB7F9" w:rsidR="0082763C">
        <w:rPr>
          <w:rFonts w:ascii="Aptos Display" w:hAnsi="Aptos Display"/>
        </w:rPr>
        <w:t>)</w:t>
      </w:r>
    </w:p>
    <w:p w:rsidR="0082763C" w:rsidRDefault="0082763C" w14:paraId="52A181A4" w14:textId="77777777">
      <w:pPr>
        <w:rPr>
          <w:rFonts w:ascii="Aptos Display" w:hAnsi="Aptos Display"/>
        </w:rPr>
        <w:sectPr w:rsidR="0082763C" w:rsidSect="00572CD1">
          <w:type w:val="continuous"/>
          <w:pgSz w:w="12240" w:h="15840" w:orient="portrait"/>
          <w:pgMar w:top="1440" w:right="1800" w:bottom="1440" w:left="1800" w:header="720" w:footer="720" w:gutter="0"/>
          <w:cols w:space="720" w:num="3"/>
          <w:docGrid w:linePitch="360"/>
        </w:sectPr>
      </w:pPr>
    </w:p>
    <w:p w:rsidRPr="00122135" w:rsidR="0082763C" w:rsidRDefault="0082763C" w14:paraId="2932E2E2" w14:textId="77777777">
      <w:pPr>
        <w:rPr>
          <w:rFonts w:ascii="Aptos Display" w:hAnsi="Aptos Display"/>
        </w:rPr>
      </w:pPr>
    </w:p>
    <w:p w:rsidRPr="00572CD1" w:rsidR="00E653BA" w:rsidP="00572CD1" w:rsidRDefault="00FD1B93" w14:paraId="5C529D57" w14:textId="63D7668E">
      <w:pPr>
        <w:rPr>
          <w:rFonts w:ascii="Aptos Display" w:hAnsi="Aptos Display"/>
          <w:b/>
          <w:bCs/>
          <w:sz w:val="20"/>
          <w:szCs w:val="20"/>
        </w:rPr>
      </w:pPr>
      <w:r w:rsidRPr="00572CD1">
        <w:rPr>
          <w:rFonts w:ascii="Aptos Display" w:hAnsi="Aptos Display"/>
          <w:b/>
          <w:bCs/>
          <w:sz w:val="20"/>
          <w:szCs w:val="20"/>
        </w:rPr>
        <w:t xml:space="preserve">Project Description </w:t>
      </w:r>
    </w:p>
    <w:p w:rsidRPr="00572CD1" w:rsidR="00E653BA" w:rsidP="00572CD1" w:rsidRDefault="00FD1B93" w14:paraId="686AFF53" w14:textId="41BE9A54">
      <w:pPr>
        <w:rPr>
          <w:rFonts w:ascii="Aptos Display" w:hAnsi="Aptos Display"/>
          <w:b/>
          <w:bCs/>
          <w:sz w:val="20"/>
          <w:szCs w:val="20"/>
        </w:rPr>
      </w:pPr>
      <w:r w:rsidRPr="00572CD1">
        <w:rPr>
          <w:rFonts w:ascii="Aptos Display" w:hAnsi="Aptos Display"/>
          <w:b/>
          <w:bCs/>
          <w:sz w:val="20"/>
          <w:szCs w:val="20"/>
        </w:rPr>
        <w:br/>
      </w:r>
      <w:r w:rsidRPr="00572CD1">
        <w:rPr>
          <w:rFonts w:ascii="Aptos Display" w:hAnsi="Aptos Display"/>
          <w:b/>
          <w:bCs/>
          <w:sz w:val="20"/>
          <w:szCs w:val="20"/>
        </w:rPr>
        <w:br/>
      </w:r>
      <w:r w:rsidRPr="00572CD1">
        <w:rPr>
          <w:rFonts w:ascii="Aptos Display" w:hAnsi="Aptos Display"/>
          <w:b/>
          <w:bCs/>
          <w:sz w:val="20"/>
          <w:szCs w:val="20"/>
        </w:rPr>
        <w:br/>
      </w:r>
      <w:r w:rsidRPr="00572CD1">
        <w:rPr>
          <w:rFonts w:ascii="Aptos Display" w:hAnsi="Aptos Display"/>
          <w:b/>
          <w:bCs/>
          <w:sz w:val="20"/>
          <w:szCs w:val="20"/>
        </w:rPr>
        <w:br/>
      </w:r>
    </w:p>
    <w:p w:rsidRPr="00572CD1" w:rsidR="00E653BA" w:rsidP="00572CD1" w:rsidRDefault="00FD1B93" w14:paraId="6BD2027E" w14:textId="10038A2A">
      <w:pPr>
        <w:rPr>
          <w:rFonts w:ascii="Aptos Display" w:hAnsi="Aptos Display"/>
          <w:b/>
          <w:bCs/>
          <w:sz w:val="20"/>
          <w:szCs w:val="20"/>
        </w:rPr>
      </w:pPr>
      <w:r w:rsidRPr="00572CD1">
        <w:rPr>
          <w:rFonts w:ascii="Aptos Display" w:hAnsi="Aptos Display"/>
          <w:b/>
          <w:bCs/>
          <w:sz w:val="20"/>
          <w:szCs w:val="20"/>
        </w:rPr>
        <w:t xml:space="preserve">Financing &amp; Ownership Structure </w:t>
      </w:r>
    </w:p>
    <w:p w:rsidRPr="00572CD1" w:rsidR="00E653BA" w:rsidP="00572CD1" w:rsidRDefault="00FD1B93" w14:paraId="72B698D3" w14:textId="471B9104">
      <w:pPr>
        <w:rPr>
          <w:rFonts w:ascii="Aptos Display" w:hAnsi="Aptos Display"/>
          <w:b/>
          <w:bCs/>
          <w:sz w:val="20"/>
          <w:szCs w:val="20"/>
        </w:rPr>
      </w:pPr>
      <w:r w:rsidRPr="00572CD1">
        <w:rPr>
          <w:rFonts w:ascii="Aptos Display" w:hAnsi="Aptos Display"/>
          <w:b/>
          <w:bCs/>
          <w:sz w:val="20"/>
          <w:szCs w:val="20"/>
        </w:rPr>
        <w:br/>
      </w:r>
      <w:r w:rsidRPr="00572CD1">
        <w:rPr>
          <w:rFonts w:ascii="Aptos Display" w:hAnsi="Aptos Display"/>
          <w:b/>
          <w:bCs/>
          <w:sz w:val="20"/>
          <w:szCs w:val="20"/>
        </w:rPr>
        <w:br/>
      </w:r>
      <w:r w:rsidRPr="00572CD1">
        <w:rPr>
          <w:rFonts w:ascii="Aptos Display" w:hAnsi="Aptos Display"/>
          <w:b/>
          <w:bCs/>
          <w:sz w:val="20"/>
          <w:szCs w:val="20"/>
        </w:rPr>
        <w:br/>
      </w:r>
    </w:p>
    <w:p w:rsidRPr="00572CD1" w:rsidR="00E653BA" w:rsidP="00572CD1" w:rsidRDefault="00FD1B93" w14:paraId="6211DCFF" w14:textId="6894DC28">
      <w:pPr>
        <w:rPr>
          <w:rFonts w:ascii="Aptos Display" w:hAnsi="Aptos Display"/>
          <w:b/>
          <w:bCs/>
          <w:sz w:val="20"/>
          <w:szCs w:val="20"/>
        </w:rPr>
      </w:pPr>
      <w:r w:rsidRPr="00572CD1">
        <w:rPr>
          <w:rFonts w:ascii="Aptos Display" w:hAnsi="Aptos Display"/>
          <w:b/>
          <w:bCs/>
          <w:sz w:val="20"/>
          <w:szCs w:val="20"/>
        </w:rPr>
        <w:t xml:space="preserve">Project Outcomes / Performance </w:t>
      </w:r>
    </w:p>
    <w:p w:rsidRPr="00572CD1" w:rsidR="00E653BA" w:rsidP="00572CD1" w:rsidRDefault="00FD1B93" w14:paraId="625816B3" w14:textId="49C4C5AE">
      <w:pPr>
        <w:rPr>
          <w:rFonts w:ascii="Aptos Display" w:hAnsi="Aptos Display"/>
          <w:b/>
          <w:bCs/>
          <w:sz w:val="20"/>
          <w:szCs w:val="20"/>
        </w:rPr>
      </w:pPr>
      <w:r w:rsidRPr="00572CD1">
        <w:rPr>
          <w:rFonts w:ascii="Aptos Display" w:hAnsi="Aptos Display"/>
          <w:b/>
          <w:bCs/>
          <w:sz w:val="20"/>
          <w:szCs w:val="20"/>
        </w:rPr>
        <w:br/>
      </w:r>
      <w:r w:rsidRPr="00572CD1">
        <w:rPr>
          <w:rFonts w:ascii="Aptos Display" w:hAnsi="Aptos Display"/>
          <w:b/>
          <w:bCs/>
          <w:sz w:val="20"/>
          <w:szCs w:val="20"/>
        </w:rPr>
        <w:br/>
      </w:r>
    </w:p>
    <w:p w:rsidRPr="00572CD1" w:rsidR="0082763C" w:rsidP="00572CD1" w:rsidRDefault="0082763C" w14:paraId="26C5C205" w14:textId="23989254">
      <w:pPr>
        <w:rPr>
          <w:rFonts w:ascii="Aptos Display" w:hAnsi="Aptos Display"/>
          <w:b/>
          <w:bCs/>
          <w:sz w:val="20"/>
          <w:szCs w:val="20"/>
        </w:rPr>
      </w:pPr>
      <w:r w:rsidRPr="00572CD1">
        <w:rPr>
          <w:rFonts w:ascii="Aptos Display" w:hAnsi="Aptos Display"/>
          <w:b/>
          <w:bCs/>
          <w:sz w:val="20"/>
          <w:szCs w:val="20"/>
        </w:rPr>
        <w:t xml:space="preserve">Integration of </w:t>
      </w:r>
      <w:r w:rsidRPr="00572CD1" w:rsidR="00572CD1">
        <w:rPr>
          <w:rFonts w:ascii="Aptos Display" w:hAnsi="Aptos Display"/>
          <w:b/>
          <w:bCs/>
          <w:sz w:val="20"/>
          <w:szCs w:val="20"/>
        </w:rPr>
        <w:t>Energy System</w:t>
      </w:r>
      <w:r w:rsidRPr="00572CD1">
        <w:rPr>
          <w:rFonts w:ascii="Aptos Display" w:hAnsi="Aptos Display"/>
          <w:b/>
          <w:bCs/>
          <w:sz w:val="20"/>
          <w:szCs w:val="20"/>
        </w:rPr>
        <w:t xml:space="preserve"> (Please specify system)</w:t>
      </w:r>
    </w:p>
    <w:p w:rsidRPr="00572CD1" w:rsidR="0082763C" w:rsidP="00572CD1" w:rsidRDefault="0082763C" w14:paraId="22071452" w14:textId="77777777">
      <w:pPr>
        <w:rPr>
          <w:rFonts w:ascii="Aptos Display" w:hAnsi="Aptos Display"/>
          <w:b/>
          <w:bCs/>
          <w:sz w:val="20"/>
          <w:szCs w:val="20"/>
        </w:rPr>
      </w:pPr>
    </w:p>
    <w:p w:rsidRPr="00572CD1" w:rsidR="0082763C" w:rsidP="00572CD1" w:rsidRDefault="0082763C" w14:paraId="06C676F9" w14:textId="77777777">
      <w:pPr>
        <w:rPr>
          <w:rFonts w:ascii="Aptos Display" w:hAnsi="Aptos Display"/>
          <w:b/>
          <w:bCs/>
          <w:sz w:val="20"/>
          <w:szCs w:val="20"/>
        </w:rPr>
      </w:pPr>
    </w:p>
    <w:p w:rsidRPr="00572CD1" w:rsidR="0082763C" w:rsidP="00572CD1" w:rsidRDefault="0082763C" w14:paraId="49C6FF1C" w14:textId="77777777">
      <w:pPr>
        <w:rPr>
          <w:rFonts w:ascii="Aptos Display" w:hAnsi="Aptos Display"/>
          <w:b/>
          <w:bCs/>
          <w:sz w:val="20"/>
          <w:szCs w:val="20"/>
        </w:rPr>
      </w:pPr>
    </w:p>
    <w:p w:rsidRPr="00572CD1" w:rsidR="00E653BA" w:rsidP="00572CD1" w:rsidRDefault="00FD1B93" w14:paraId="686BB8BA" w14:textId="1E018C81">
      <w:pPr>
        <w:rPr>
          <w:rFonts w:ascii="Aptos Display" w:hAnsi="Aptos Display"/>
          <w:b/>
          <w:bCs/>
          <w:sz w:val="20"/>
          <w:szCs w:val="20"/>
        </w:rPr>
      </w:pPr>
      <w:r w:rsidRPr="00572CD1">
        <w:rPr>
          <w:rFonts w:ascii="Aptos Display" w:hAnsi="Aptos Display"/>
          <w:b/>
          <w:bCs/>
          <w:sz w:val="20"/>
          <w:szCs w:val="20"/>
        </w:rPr>
        <w:t xml:space="preserve">Relevance to SBU West Campus Gateway </w:t>
      </w:r>
      <w:r w:rsidRPr="00572CD1" w:rsidR="00893315">
        <w:rPr>
          <w:rFonts w:ascii="Aptos Display" w:hAnsi="Aptos Display"/>
          <w:b/>
          <w:bCs/>
          <w:sz w:val="20"/>
          <w:szCs w:val="20"/>
        </w:rPr>
        <w:t xml:space="preserve">Project </w:t>
      </w:r>
    </w:p>
    <w:p w:rsidRPr="00122135" w:rsidR="00E653BA" w:rsidRDefault="00FD1B93" w14:paraId="079AA066" w14:textId="3FCA1886">
      <w:pPr>
        <w:rPr>
          <w:rFonts w:ascii="Aptos Display" w:hAnsi="Aptos Display"/>
        </w:rPr>
      </w:pPr>
      <w:r w:rsidRPr="00122135">
        <w:rPr>
          <w:rFonts w:ascii="Aptos Display" w:hAnsi="Aptos Display"/>
        </w:rPr>
        <w:br/>
      </w:r>
      <w:r w:rsidRPr="00122135">
        <w:rPr>
          <w:rFonts w:ascii="Aptos Display" w:hAnsi="Aptos Display"/>
        </w:rPr>
        <w:br/>
      </w:r>
      <w:r w:rsidRPr="00122135">
        <w:rPr>
          <w:rFonts w:ascii="Aptos Display" w:hAnsi="Aptos Display"/>
        </w:rPr>
        <w:br/>
      </w:r>
    </w:p>
    <w:sectPr w:rsidRPr="00122135" w:rsidR="00E653BA" w:rsidSect="0082763C">
      <w:type w:val="continuous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B93" w:rsidP="00122135" w:rsidRDefault="00FD1B93" w14:paraId="485E9765" w14:textId="77777777">
      <w:pPr>
        <w:spacing w:after="0" w:line="240" w:lineRule="auto"/>
      </w:pPr>
      <w:r>
        <w:separator/>
      </w:r>
    </w:p>
  </w:endnote>
  <w:endnote w:type="continuationSeparator" w:id="0">
    <w:p w:rsidR="00FD1B93" w:rsidP="00122135" w:rsidRDefault="00FD1B93" w14:paraId="6AF21F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B93" w:rsidP="00122135" w:rsidRDefault="00FD1B93" w14:paraId="7C448331" w14:textId="77777777">
      <w:pPr>
        <w:spacing w:after="0" w:line="240" w:lineRule="auto"/>
      </w:pPr>
      <w:r>
        <w:separator/>
      </w:r>
    </w:p>
  </w:footnote>
  <w:footnote w:type="continuationSeparator" w:id="0">
    <w:p w:rsidR="00FD1B93" w:rsidP="00122135" w:rsidRDefault="00FD1B93" w14:paraId="599E2F8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46768452">
    <w:abstractNumId w:val="8"/>
  </w:num>
  <w:num w:numId="2" w16cid:durableId="1726290469">
    <w:abstractNumId w:val="6"/>
  </w:num>
  <w:num w:numId="3" w16cid:durableId="394475779">
    <w:abstractNumId w:val="5"/>
  </w:num>
  <w:num w:numId="4" w16cid:durableId="828790030">
    <w:abstractNumId w:val="4"/>
  </w:num>
  <w:num w:numId="5" w16cid:durableId="1120218980">
    <w:abstractNumId w:val="7"/>
  </w:num>
  <w:num w:numId="6" w16cid:durableId="133331592">
    <w:abstractNumId w:val="3"/>
  </w:num>
  <w:num w:numId="7" w16cid:durableId="153254699">
    <w:abstractNumId w:val="2"/>
  </w:num>
  <w:num w:numId="8" w16cid:durableId="2117094133">
    <w:abstractNumId w:val="1"/>
  </w:num>
  <w:num w:numId="9" w16cid:durableId="212973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135"/>
    <w:rsid w:val="0015074B"/>
    <w:rsid w:val="0029639D"/>
    <w:rsid w:val="00322FD1"/>
    <w:rsid w:val="00326F90"/>
    <w:rsid w:val="00441685"/>
    <w:rsid w:val="00572CD1"/>
    <w:rsid w:val="007F7EF6"/>
    <w:rsid w:val="0082763C"/>
    <w:rsid w:val="00893315"/>
    <w:rsid w:val="00970566"/>
    <w:rsid w:val="009F1851"/>
    <w:rsid w:val="00AA1D8D"/>
    <w:rsid w:val="00AF76F3"/>
    <w:rsid w:val="00B47730"/>
    <w:rsid w:val="00C8328B"/>
    <w:rsid w:val="00C966EA"/>
    <w:rsid w:val="00CB0664"/>
    <w:rsid w:val="00CF0533"/>
    <w:rsid w:val="00D528AC"/>
    <w:rsid w:val="00DF541B"/>
    <w:rsid w:val="00E653BA"/>
    <w:rsid w:val="00EC4F87"/>
    <w:rsid w:val="00F8634D"/>
    <w:rsid w:val="00FC693F"/>
    <w:rsid w:val="00FD0CAB"/>
    <w:rsid w:val="00FD1B93"/>
    <w:rsid w:val="0C71528C"/>
    <w:rsid w:val="1D158F92"/>
    <w:rsid w:val="229891DE"/>
    <w:rsid w:val="41EDE7C0"/>
    <w:rsid w:val="468112C7"/>
    <w:rsid w:val="4745A898"/>
    <w:rsid w:val="5435F9FD"/>
    <w:rsid w:val="5BF90279"/>
    <w:rsid w:val="5F678D68"/>
    <w:rsid w:val="665AB7F9"/>
    <w:rsid w:val="675E33D3"/>
    <w:rsid w:val="72A2830F"/>
    <w:rsid w:val="7828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E8638"/>
  <w14:defaultImageDpi w14:val="330"/>
  <w15:docId w15:val="{82544A04-248F-482E-BE05-3E7E51BB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00PlainText" w:customStyle="1">
    <w:name w:val="00 Plain Text"/>
    <w:basedOn w:val="Normal"/>
    <w:qFormat/>
    <w:rsid w:val="00122135"/>
    <w:pPr>
      <w:spacing w:after="0" w:line="240" w:lineRule="auto"/>
    </w:pPr>
    <w:rPr>
      <w:rFonts w:ascii="Times New Roman" w:hAnsi="Times New Roman" w:eastAsiaTheme="minorHAnsi"/>
      <w:sz w:val="24"/>
      <w:szCs w:val="24"/>
    </w:rPr>
  </w:style>
  <w:style w:type="paragraph" w:styleId="00Normal1" w:customStyle="true">
    <w:uiPriority w:val="1"/>
    <w:name w:val="00 Normal(1)"/>
    <w:basedOn w:val="Normal"/>
    <w:rsid w:val="4745A898"/>
    <w:rPr>
      <w:rFonts w:ascii="Times New Roman" w:hAnsi="Times New Roman" w:eastAsia="Aptos" w:cs="" w:asciiTheme="minorAscii" w:hAnsiTheme="minorAscii" w:eastAsiaTheme="minorAscii" w:cstheme="minorBidi"/>
      <w:sz w:val="24"/>
      <w:szCs w:val="24"/>
    </w:rPr>
    <w:pPr>
      <w:spacing w:after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203CF470C9C46B56D993BD6387502" ma:contentTypeVersion="13" ma:contentTypeDescription="Create a new document." ma:contentTypeScope="" ma:versionID="759a65c19d0aa9400ce94864c0acdab4">
  <xsd:schema xmlns:xsd="http://www.w3.org/2001/XMLSchema" xmlns:xs="http://www.w3.org/2001/XMLSchema" xmlns:p="http://schemas.microsoft.com/office/2006/metadata/properties" xmlns:ns2="c3da4077-3ffa-43d3-aff3-3a5d1278c8e5" xmlns:ns3="e0b59798-d020-4a1d-91a6-389b5ff9d533" targetNamespace="http://schemas.microsoft.com/office/2006/metadata/properties" ma:root="true" ma:fieldsID="5f618ccf5accd9d447061ec1c58201d3" ns2:_="" ns3:_="">
    <xsd:import namespace="c3da4077-3ffa-43d3-aff3-3a5d1278c8e5"/>
    <xsd:import namespace="e0b59798-d020-4a1d-91a6-389b5ff9d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4077-3ffa-43d3-aff3-3a5d1278c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89d7a8-8c90-480e-9c20-2ee0b50f2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59798-d020-4a1d-91a6-389b5ff9d5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5b4fc4-753f-4245-95c9-28fd487a1aae}" ma:internalName="TaxCatchAll" ma:showField="CatchAllData" ma:web="e0b59798-d020-4a1d-91a6-389b5ff9d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59798-d020-4a1d-91a6-389b5ff9d533" xsi:nil="true"/>
    <lcf76f155ced4ddcb4097134ff3c332f xmlns="c3da4077-3ffa-43d3-aff3-3a5d1278c8e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040BC-BD4E-45E8-9476-2F016749A9E4}"/>
</file>

<file path=customXml/itemProps2.xml><?xml version="1.0" encoding="utf-8"?>
<ds:datastoreItem xmlns:ds="http://schemas.openxmlformats.org/officeDocument/2006/customXml" ds:itemID="{DF82B434-DB1B-4414-87FD-B549CD7D9C4A}">
  <ds:schemaRefs>
    <ds:schemaRef ds:uri="http://schemas.microsoft.com/office/2006/metadata/properties"/>
    <ds:schemaRef ds:uri="http://schemas.microsoft.com/office/infopath/2007/PartnerControls"/>
    <ds:schemaRef ds:uri="e0b59798-d020-4a1d-91a6-389b5ff9d533"/>
    <ds:schemaRef ds:uri="c3da4077-3ffa-43d3-aff3-3a5d1278c8e5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0B4A05-4144-4899-9F35-3819979DE3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Larynette Hinds</cp:lastModifiedBy>
  <cp:revision>13</cp:revision>
  <dcterms:created xsi:type="dcterms:W3CDTF">2026-01-20T16:56:00Z</dcterms:created>
  <dcterms:modified xsi:type="dcterms:W3CDTF">2026-01-20T17:02:54Z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0x0101000B3203CF470C9C46B56D993BD6387502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